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1302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Алыбаева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Тынычбека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Мурзалиевича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4rplc-1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анее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Алыбаев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4rplc-2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на основании постановления </w:t>
      </w:r>
      <w:r>
        <w:rPr>
          <w:rStyle w:val="cat-UserDefinedgrp-35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8.14 Закона г. Москвы от 21.11.1997 г. №45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Алыбаев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/повестка/,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не предоставил, в деле имеется конверт с отметкой «</w:t>
      </w:r>
      <w:r>
        <w:rPr>
          <w:rFonts w:ascii="Times New Roman" w:eastAsia="Times New Roman" w:hAnsi="Times New Roman" w:cs="Times New Roman"/>
          <w:sz w:val="28"/>
          <w:szCs w:val="28"/>
        </w:rPr>
        <w:t>истек срок хранения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</w:t>
      </w:r>
      <w:r>
        <w:rPr>
          <w:rFonts w:ascii="Times New Roman" w:eastAsia="Times New Roman" w:hAnsi="Times New Roman" w:cs="Times New Roman"/>
          <w:sz w:val="28"/>
          <w:szCs w:val="28"/>
        </w:rPr>
        <w:t>адресату).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Алыбаева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Алыбаева Т.М.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п. 2 ст. 8.14 Закона г. Москвы от 21.11.1997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Алыбаева Т.М.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Алыбаева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Тынычбека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Мурзалиевича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00 </w:t>
      </w:r>
      <w:r>
        <w:rPr>
          <w:rFonts w:ascii="Times New Roman" w:eastAsia="Times New Roman" w:hAnsi="Times New Roman" w:cs="Times New Roman"/>
          <w:sz w:val="28"/>
          <w:szCs w:val="28"/>
        </w:rPr>
        <w:t>коп.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Алыбаеву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232520178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323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UserDefinedgrp-35rplc-32">
    <w:name w:val="cat-UserDefined grp-3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